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1D2C" w14:textId="205408FE" w:rsidR="0056032B" w:rsidRPr="002A541E" w:rsidRDefault="002A541E" w:rsidP="002A541E">
      <w:pPr>
        <w:jc w:val="center"/>
        <w:rPr>
          <w:b/>
          <w:bCs/>
          <w:color w:val="8DB3E2" w:themeColor="text2" w:themeTint="66"/>
          <w:sz w:val="36"/>
          <w:szCs w:val="36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A02E737" wp14:editId="7BF40A47">
            <wp:simplePos x="0" y="0"/>
            <wp:positionH relativeFrom="column">
              <wp:posOffset>-9525</wp:posOffset>
            </wp:positionH>
            <wp:positionV relativeFrom="paragraph">
              <wp:posOffset>-819150</wp:posOffset>
            </wp:positionV>
            <wp:extent cx="1876425" cy="76962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BB">
        <w:rPr>
          <w:rFonts w:ascii="Segoe UI Emoji" w:hAnsi="Segoe UI Emoji" w:cs="Segoe UI Emoji"/>
        </w:rPr>
        <w:t>📝</w:t>
      </w:r>
      <w:r w:rsidR="003C50BB" w:rsidRPr="002A541E">
        <w:rPr>
          <w:b/>
          <w:bCs/>
          <w:color w:val="8DB3E2" w:themeColor="text2" w:themeTint="66"/>
          <w:sz w:val="36"/>
          <w:szCs w:val="36"/>
        </w:rPr>
        <w:t xml:space="preserve"> </w:t>
      </w:r>
      <w:r w:rsidR="00EE34A3">
        <w:rPr>
          <w:b/>
          <w:bCs/>
          <w:color w:val="8DB3E2" w:themeColor="text2" w:themeTint="66"/>
          <w:sz w:val="36"/>
          <w:szCs w:val="36"/>
        </w:rPr>
        <w:t>Formulaire</w:t>
      </w:r>
      <w:r w:rsidR="003C50BB" w:rsidRPr="002A541E">
        <w:rPr>
          <w:b/>
          <w:bCs/>
          <w:color w:val="8DB3E2" w:themeColor="text2" w:themeTint="66"/>
          <w:sz w:val="36"/>
          <w:szCs w:val="36"/>
        </w:rPr>
        <w:t xml:space="preserve"> – Valorisation sur LinkedIn</w:t>
      </w:r>
    </w:p>
    <w:p w14:paraId="7779FCB2" w14:textId="75359F15" w:rsidR="0056032B" w:rsidRPr="00305048" w:rsidRDefault="00EE34A3">
      <w:pPr>
        <w:rPr>
          <w:lang w:val="fr-FR"/>
        </w:rPr>
      </w:pPr>
      <w:r w:rsidRPr="00305048">
        <w:rPr>
          <w:lang w:val="fr-FR"/>
        </w:rPr>
        <w:t>Objectif</w:t>
      </w:r>
      <w:r w:rsidR="007916FF" w:rsidRPr="00305048">
        <w:rPr>
          <w:lang w:val="fr-FR"/>
        </w:rPr>
        <w:t xml:space="preserve"> </w:t>
      </w:r>
      <w:r w:rsidRPr="00305048">
        <w:rPr>
          <w:lang w:val="fr-FR"/>
        </w:rPr>
        <w:t>:</w:t>
      </w:r>
      <w:r w:rsidR="003C50BB" w:rsidRPr="00305048">
        <w:rPr>
          <w:lang w:val="fr-FR"/>
        </w:rPr>
        <w:br/>
        <w:t xml:space="preserve">Ce </w:t>
      </w:r>
      <w:r w:rsidRPr="00305048">
        <w:rPr>
          <w:lang w:val="fr-FR"/>
        </w:rPr>
        <w:t>formulaire</w:t>
      </w:r>
      <w:r w:rsidR="003C50BB" w:rsidRPr="00305048">
        <w:rPr>
          <w:lang w:val="fr-FR"/>
        </w:rPr>
        <w:t xml:space="preserve"> a pour but de recueillir les informations nécessaires à la mise en valeur des activités de votre laboratoire sur LinkedIn, dans le cadre de la communication scientifique de la MSHS de Poitiers.</w:t>
      </w:r>
    </w:p>
    <w:p w14:paraId="1DE01F18" w14:textId="77777777" w:rsidR="0056032B" w:rsidRDefault="003C50BB">
      <w:pPr>
        <w:pStyle w:val="Titre2"/>
      </w:pPr>
      <w:r>
        <w:t>1. Informations générales</w:t>
      </w:r>
    </w:p>
    <w:p w14:paraId="3A159AE2" w14:textId="592C01D4" w:rsidR="0056032B" w:rsidRDefault="003C50BB">
      <w:r>
        <w:t>• Nom du laboratoire :</w:t>
      </w:r>
    </w:p>
    <w:p w14:paraId="084F16C2" w14:textId="5D28C3CD" w:rsidR="00EE34A3" w:rsidRDefault="00EE34A3">
      <w:r>
        <w:t>• Date de l’événement ou de la publication:</w:t>
      </w:r>
    </w:p>
    <w:p w14:paraId="69E3AEA9" w14:textId="247A9193" w:rsidR="0056032B" w:rsidRDefault="003C50BB">
      <w:r>
        <w:t xml:space="preserve">• Titre de l’événement ou de la </w:t>
      </w:r>
      <w:r w:rsidR="00EE34A3">
        <w:t>publication:</w:t>
      </w:r>
    </w:p>
    <w:p w14:paraId="5EB06C13" w14:textId="77777777" w:rsidR="0056032B" w:rsidRPr="00305048" w:rsidRDefault="003C50BB">
      <w:pPr>
        <w:rPr>
          <w:lang w:val="fr-FR"/>
        </w:rPr>
      </w:pPr>
      <w:r w:rsidRPr="00305048">
        <w:rPr>
          <w:lang w:val="fr-FR"/>
        </w:rPr>
        <w:t>• Type d’activité (cochez la ou les cases) :</w:t>
      </w:r>
    </w:p>
    <w:p w14:paraId="312EF736" w14:textId="5A74D3EC" w:rsidR="0056032B" w:rsidRDefault="003C50BB">
      <w:r w:rsidRPr="00305048">
        <w:rPr>
          <w:lang w:val="fr-FR"/>
        </w:rPr>
        <w:t xml:space="preserve">  ☐ Publication scientifique</w:t>
      </w:r>
      <w:r w:rsidR="00AD3C4D" w:rsidRPr="00305048">
        <w:rPr>
          <w:lang w:val="fr-FR"/>
        </w:rPr>
        <w:br/>
        <w:t xml:space="preserve">  ☐ Ouvrage</w:t>
      </w:r>
      <w:r w:rsidRPr="00305048">
        <w:rPr>
          <w:lang w:val="fr-FR"/>
        </w:rPr>
        <w:br/>
        <w:t xml:space="preserve">  ☐ Projet de recherche</w:t>
      </w:r>
      <w:r w:rsidRPr="00305048">
        <w:rPr>
          <w:lang w:val="fr-FR"/>
        </w:rPr>
        <w:br/>
        <w:t xml:space="preserve">  ☐ Soutenance / Thèse</w:t>
      </w:r>
      <w:r w:rsidRPr="00305048">
        <w:rPr>
          <w:lang w:val="fr-FR"/>
        </w:rPr>
        <w:br/>
        <w:t xml:space="preserve">  ☐ Colloque / Journée d’étude</w:t>
      </w:r>
      <w:r w:rsidRPr="00305048">
        <w:rPr>
          <w:lang w:val="fr-FR"/>
        </w:rPr>
        <w:br/>
        <w:t xml:space="preserve">  ☐ Partenariat / Valorisation</w:t>
      </w:r>
      <w:r w:rsidR="00CF4F4A" w:rsidRPr="00305048">
        <w:rPr>
          <w:lang w:val="fr-FR"/>
        </w:rPr>
        <w:br/>
      </w:r>
      <w:r w:rsidR="0036002A" w:rsidRPr="00305048">
        <w:rPr>
          <w:lang w:val="fr-FR"/>
        </w:rPr>
        <w:t xml:space="preserve">  ☐ Ouvert au public oui/non?</w:t>
      </w:r>
      <w:r w:rsidRPr="00305048">
        <w:rPr>
          <w:lang w:val="fr-FR"/>
        </w:rPr>
        <w:br/>
        <w:t xml:space="preserve">  </w:t>
      </w:r>
      <w:r>
        <w:t>☐ Autre (précisez) : ____________</w:t>
      </w:r>
    </w:p>
    <w:p w14:paraId="71CE9214" w14:textId="77777777" w:rsidR="0056032B" w:rsidRPr="00305048" w:rsidRDefault="003C50BB">
      <w:pPr>
        <w:rPr>
          <w:lang w:val="fr-FR"/>
        </w:rPr>
      </w:pPr>
      <w:r w:rsidRPr="00305048">
        <w:rPr>
          <w:lang w:val="fr-FR"/>
        </w:rPr>
        <w:t>• Résumé ou description (500 caractères max) :</w:t>
      </w:r>
    </w:p>
    <w:p w14:paraId="1CC703B3" w14:textId="77777777" w:rsidR="0056032B" w:rsidRPr="00305048" w:rsidRDefault="003C50BB">
      <w:pPr>
        <w:rPr>
          <w:lang w:val="fr-FR"/>
        </w:rPr>
      </w:pPr>
      <w:r w:rsidRPr="00305048">
        <w:rPr>
          <w:lang w:val="fr-FR"/>
        </w:rPr>
        <w:t>• Mots-clés (ex. : innovation, collaboration interdisciplinaire, impact sociétal, etc.) :</w:t>
      </w:r>
    </w:p>
    <w:p w14:paraId="19E5BC60" w14:textId="77777777" w:rsidR="0056032B" w:rsidRDefault="003C50BB">
      <w:pPr>
        <w:pStyle w:val="Titre2"/>
      </w:pPr>
      <w:r>
        <w:t>2. Hashtags et mentions</w:t>
      </w:r>
    </w:p>
    <w:p w14:paraId="1D787A41" w14:textId="77777777" w:rsidR="0056032B" w:rsidRPr="00305048" w:rsidRDefault="003C50BB">
      <w:pPr>
        <w:rPr>
          <w:lang w:val="fr-FR"/>
        </w:rPr>
      </w:pPr>
      <w:r w:rsidRPr="00305048">
        <w:rPr>
          <w:lang w:val="fr-FR"/>
        </w:rPr>
        <w:t>• Suggestions de hashtags (#) ou mentions (@) à inclure</w:t>
      </w:r>
      <w:r w:rsidRPr="00305048">
        <w:rPr>
          <w:lang w:val="fr-FR"/>
        </w:rPr>
        <w:br/>
        <w:t xml:space="preserve">  (personnes, établissements, structures, invité·es, etc.) :</w:t>
      </w:r>
    </w:p>
    <w:p w14:paraId="31F6DF1D" w14:textId="77777777" w:rsidR="0056032B" w:rsidRDefault="003C50BB">
      <w:pPr>
        <w:pStyle w:val="Titre2"/>
      </w:pPr>
      <w:r>
        <w:t>3. Illustrations et supports</w:t>
      </w:r>
    </w:p>
    <w:p w14:paraId="66DA2AA8" w14:textId="4192112F" w:rsidR="0056032B" w:rsidRDefault="003C50BB">
      <w:r>
        <w:t xml:space="preserve">Merci de fournir les éléments </w:t>
      </w:r>
      <w:r w:rsidR="0036002A">
        <w:t>suivants:</w:t>
      </w:r>
      <w:r>
        <w:br/>
        <w:t>- 1 à 3 visuels de qualité (photo</w:t>
      </w:r>
      <w:r w:rsidR="00AD3C4D">
        <w:t>s, affiches et schémas en format jpg/jpeg ou</w:t>
      </w:r>
      <w:r>
        <w:t xml:space="preserve"> </w:t>
      </w:r>
      <w:r w:rsidR="00AD3C4D">
        <w:t xml:space="preserve">png, aussi </w:t>
      </w:r>
      <w:r>
        <w:t>émojis, etc.)</w:t>
      </w:r>
      <w:r>
        <w:br/>
        <w:t>- Un lien vers la publication, le site web ou le programme (le cas échéant)</w:t>
      </w:r>
      <w:r>
        <w:br/>
        <w:t>- Un fichier audio (optionnel – max 5 Go)</w:t>
      </w:r>
      <w:r>
        <w:br/>
        <w:t>⚠️ Veuillez vérifier les droits d’utilisation des images et supports transmis.</w:t>
      </w:r>
    </w:p>
    <w:p w14:paraId="62414452" w14:textId="77777777" w:rsidR="006D6D52" w:rsidRPr="00305048" w:rsidRDefault="007916FF" w:rsidP="006D6D52">
      <w:pPr>
        <w:pStyle w:val="Titre2"/>
        <w:rPr>
          <w:lang w:val="fr-FR"/>
        </w:rPr>
      </w:pPr>
      <w:r w:rsidRPr="00305048">
        <w:rPr>
          <w:lang w:val="fr-FR"/>
        </w:rPr>
        <w:t>4. Possibilité de suivre l’événement en visio OUI/NON ?</w:t>
      </w:r>
    </w:p>
    <w:p w14:paraId="1BB2B7E1" w14:textId="7A10E37F" w:rsidR="007916FF" w:rsidRPr="00305048" w:rsidRDefault="007916FF" w:rsidP="006D6D52">
      <w:pPr>
        <w:rPr>
          <w:lang w:val="fr-FR"/>
        </w:rPr>
      </w:pPr>
      <w:r w:rsidRPr="00305048">
        <w:rPr>
          <w:lang w:val="fr-FR"/>
        </w:rPr>
        <w:t xml:space="preserve">Si oui, merci de nous préciser le lien de connexion : </w:t>
      </w:r>
    </w:p>
    <w:p w14:paraId="1BC118D3" w14:textId="10B4FE39" w:rsidR="00EE34A3" w:rsidRPr="00EE34A3" w:rsidRDefault="006D6D52" w:rsidP="00EE34A3">
      <w:pPr>
        <w:pStyle w:val="Titre2"/>
        <w:rPr>
          <w:sz w:val="22"/>
          <w:szCs w:val="22"/>
        </w:rPr>
      </w:pPr>
      <w:r w:rsidRPr="006D6D52">
        <w:lastRenderedPageBreak/>
        <w:t>5</w:t>
      </w:r>
      <w:r w:rsidR="003C50BB" w:rsidRPr="006D6D52">
        <w:t>. Informations pratiques</w:t>
      </w:r>
      <w:r w:rsidR="003C50BB" w:rsidRPr="00EE34A3">
        <w:rPr>
          <w:sz w:val="22"/>
          <w:szCs w:val="22"/>
        </w:rPr>
        <w:br/>
      </w:r>
      <w:r w:rsidR="003C50BB" w:rsidRPr="00EE34A3">
        <w:rPr>
          <w:rFonts w:ascii="Segoe UI Emoji" w:hAnsi="Segoe UI Emoji" w:cs="Segoe UI Emoji"/>
          <w:sz w:val="22"/>
          <w:szCs w:val="22"/>
        </w:rPr>
        <w:t>📩</w:t>
      </w:r>
      <w:r w:rsidR="003C50BB" w:rsidRPr="00EE34A3">
        <w:rPr>
          <w:sz w:val="22"/>
          <w:szCs w:val="22"/>
        </w:rPr>
        <w:t xml:space="preserve"> Merci de retourner ce </w:t>
      </w:r>
      <w:r w:rsidR="00CF4F4A">
        <w:rPr>
          <w:sz w:val="22"/>
          <w:szCs w:val="22"/>
        </w:rPr>
        <w:t>formulaire</w:t>
      </w:r>
      <w:r w:rsidR="003C50BB" w:rsidRPr="00EE34A3">
        <w:rPr>
          <w:sz w:val="22"/>
          <w:szCs w:val="22"/>
        </w:rPr>
        <w:t xml:space="preserve"> complété à :</w:t>
      </w:r>
      <w:r w:rsidR="003C50BB" w:rsidRPr="00EE34A3">
        <w:rPr>
          <w:sz w:val="22"/>
          <w:szCs w:val="22"/>
        </w:rPr>
        <w:br/>
      </w:r>
      <w:hyperlink r:id="rId9" w:history="1">
        <w:r w:rsidR="00EE34A3" w:rsidRPr="00EE34A3">
          <w:rPr>
            <w:rStyle w:val="Lienhypertexte"/>
            <w:sz w:val="22"/>
            <w:szCs w:val="22"/>
          </w:rPr>
          <w:t>sylvie.sap@univ-poitiers.fr</w:t>
        </w:r>
      </w:hyperlink>
      <w:r w:rsidR="00EE34A3" w:rsidRPr="00EE34A3">
        <w:rPr>
          <w:sz w:val="22"/>
          <w:szCs w:val="22"/>
        </w:rPr>
        <w:t xml:space="preserve"> &amp; </w:t>
      </w:r>
      <w:hyperlink r:id="rId10" w:history="1">
        <w:r w:rsidR="00EE34A3" w:rsidRPr="00EE34A3">
          <w:rPr>
            <w:rStyle w:val="Lienhypertexte"/>
            <w:sz w:val="22"/>
            <w:szCs w:val="22"/>
          </w:rPr>
          <w:t>sirandou.cissokho@univ-poitiers.fr</w:t>
        </w:r>
      </w:hyperlink>
    </w:p>
    <w:p w14:paraId="1710D287" w14:textId="77777777" w:rsidR="00EE34A3" w:rsidRDefault="00EE34A3"/>
    <w:sectPr w:rsidR="00EE34A3" w:rsidSect="007916FF">
      <w:pgSz w:w="12240" w:h="15840"/>
      <w:pgMar w:top="873" w:right="1797" w:bottom="87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B2ED" w14:textId="77777777" w:rsidR="00C4518C" w:rsidRDefault="00C4518C" w:rsidP="002A541E">
      <w:pPr>
        <w:spacing w:after="0" w:line="240" w:lineRule="auto"/>
      </w:pPr>
      <w:r>
        <w:separator/>
      </w:r>
    </w:p>
  </w:endnote>
  <w:endnote w:type="continuationSeparator" w:id="0">
    <w:p w14:paraId="510C761D" w14:textId="77777777" w:rsidR="00C4518C" w:rsidRDefault="00C4518C" w:rsidP="002A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B969" w14:textId="77777777" w:rsidR="00C4518C" w:rsidRDefault="00C4518C" w:rsidP="002A541E">
      <w:pPr>
        <w:spacing w:after="0" w:line="240" w:lineRule="auto"/>
      </w:pPr>
      <w:r>
        <w:separator/>
      </w:r>
    </w:p>
  </w:footnote>
  <w:footnote w:type="continuationSeparator" w:id="0">
    <w:p w14:paraId="691CB6F5" w14:textId="77777777" w:rsidR="00C4518C" w:rsidRDefault="00C4518C" w:rsidP="002A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A541E"/>
    <w:rsid w:val="00305048"/>
    <w:rsid w:val="00326F90"/>
    <w:rsid w:val="0036002A"/>
    <w:rsid w:val="003C50BB"/>
    <w:rsid w:val="005067CB"/>
    <w:rsid w:val="0056032B"/>
    <w:rsid w:val="006D6D52"/>
    <w:rsid w:val="007916FF"/>
    <w:rsid w:val="007B6BB9"/>
    <w:rsid w:val="00AA1D8D"/>
    <w:rsid w:val="00AD3C4D"/>
    <w:rsid w:val="00B47730"/>
    <w:rsid w:val="00C4518C"/>
    <w:rsid w:val="00CB0664"/>
    <w:rsid w:val="00CF4F4A"/>
    <w:rsid w:val="00DF5D34"/>
    <w:rsid w:val="00EE34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D9647"/>
  <w14:defaultImageDpi w14:val="300"/>
  <w15:docId w15:val="{7003D924-A076-45E9-9B88-F5F07336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E34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34A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randou.cissokho@univ-poitie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vie.sap@univ-poitie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5489B-F9E8-4670-9A48-C60116AA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localadmin</cp:lastModifiedBy>
  <cp:revision>2</cp:revision>
  <cp:lastPrinted>2025-06-30T10:44:00Z</cp:lastPrinted>
  <dcterms:created xsi:type="dcterms:W3CDTF">2025-10-02T13:08:00Z</dcterms:created>
  <dcterms:modified xsi:type="dcterms:W3CDTF">2025-10-02T13:08:00Z</dcterms:modified>
  <cp:category/>
</cp:coreProperties>
</file>